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反败为胜-怎样打二审官司</w:t>
      </w:r>
    </w:p>
    <w:p>
      <w:r>
        <w:rPr>
          <w:rFonts w:ascii="宋体" w:hAnsi="宋体" w:eastAsia="宋体"/>
          <w:sz w:val="24"/>
        </w:rPr>
        <w:t>曹玉和，郭伟林，张晓林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反败为胜-怎样打二审官司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曹玉和，郭伟林，张晓林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本书出售、求购地址：https://www.jiaokey.com/book/detail/10189444.html</w:t>
      </w:r>
    </w:p>
    <w:p>
      <w:r>
        <w:t>更多相关图书推荐：https://www.jiaokey.com</w:t>
      </w:r>
    </w:p>
    <w:p>
      <w:r>
        <w:t>曹玉和，郭伟林，张晓林 其他作品：https://www.jiaokey.com/tag/曹玉和，郭伟林，张晓林.html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关键词搜索：https://www.jiaokey.com/tag/反败为胜-怎样打二审官司.html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