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书名：传感器与变送器</w:t>
      </w:r>
    </w:p>
    <w:p>
      <w:r>
        <w:t>作者：王家桢，王俊杰编著</w:t>
      </w:r>
    </w:p>
    <w:p>
      <w:r>
        <w:t>出版社：北京:清华大学出版社,1996.08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传感器与变送器 评论地址：https://www.jiaokey.com/book/detail/10189390.html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