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书名：计算推力桩的综合刚度原理和双参数法  第2版</w:t>
      </w:r>
    </w:p>
    <w:p>
      <w:r>
        <w:t>作者：吴恒立著</w:t>
      </w:r>
    </w:p>
    <w:p>
      <w:r>
        <w:t>出版社：北京:人民交通出版社,1990.03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计算推力桩的综合刚度原理和双参数法  第2版 评论地址：https://www.jiaokey.com/book/detail/10189367.html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