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  硅酸盐  指南’94  中国硅酸盐学会手册  1</w:t>
      </w:r>
    </w:p>
    <w:p>
      <w:r>
        <w:t>作者：中国&lt;font color=Red&gt;硅&lt;/font&gt;酸盐学会编</w:t>
      </w:r>
    </w:p>
    <w:p>
      <w:r>
        <w:t>出版社：北京:中国建材工业出版社,1993.12</w:t>
      </w:r>
    </w:p>
    <w:p>
      <w:r>
        <w:t>出版日期：</w:t>
      </w:r>
    </w:p>
    <w:p>
      <w:r>
        <w:t>总页数：394</w:t>
      </w:r>
    </w:p>
    <w:p>
      <w:r>
        <w:t>更多请访问教客网: www.jiaokey.com</w:t>
      </w:r>
    </w:p>
    <w:p>
      <w:r>
        <w:t>陶瓷  硅酸盐  指南’94  中国硅酸盐学会手册  1 评论地址：https://www.jiaokey.com/book/detail/10189365.html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