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非饱和土土力学</w:t>
      </w:r>
    </w:p>
    <w:p>
      <w:r>
        <w:rPr>
          <w:rFonts w:ascii="宋体" w:hAnsi="宋体" w:eastAsia="宋体"/>
          <w:sz w:val="24"/>
        </w:rPr>
        <w:t>（加）D.G.弗雷德隆德（Delwyn G.Fredlund），（印尼）H.拉哈尔佐（Harianto Rahardjo）著；陈仲颐等译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非饱和土土力学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（加）D.G.弗雷德隆德（Delwyn G.Fredlund），（印尼）H.拉哈尔佐（Harianto Rahardjo）著；陈仲颐等译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本书出售、求购地址：https://www.jiaokey.com/book/detail/10189362.html</w:t>
      </w:r>
    </w:p>
    <w:p>
      <w:r>
        <w:t>更多相关图书推荐：https://www.jiaokey.com</w:t>
      </w:r>
    </w:p>
    <w:p>
      <w:r>
        <w:t>（加）D.G.弗雷德隆德（Delwyn G.Fredlund），（印尼）H.拉哈尔佐（Harianto Rahardjo）著；陈仲颐等译 其他作品：https://www.jiaokey.com/tag/（加）D.G.弗雷德隆德（Delwyn G.Fredlund），（印尼）H.拉哈尔佐（Harianto Rahardjo）著；陈仲颐等译.html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关键词搜索：https://www.jiaokey.com/tag/非饱和土土力学.html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