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书名：非金属刷镀技术</w:t>
      </w:r>
    </w:p>
    <w:p>
      <w:r>
        <w:t>作者：梁志杰等编著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非金属刷镀技术 评论地址：https://www.jiaokey.com/book/detail/10189355.html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