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书名：硅酸盐热力学</w:t>
      </w:r>
    </w:p>
    <w:p>
      <w:r>
        <w:t>作者：（苏）彼得罗相（В.И.Баушкинидр.）主编；（苏）巴布什金，（苏）马特维耶夫编著；蒲心诚，曹建华译</w:t>
      </w:r>
    </w:p>
    <w:p>
      <w:r>
        <w:t>出版社：北京:中国建筑工业出版社,1983.04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硅酸盐热力学 评论地址：https://www.jiaokey.com/book/detail/10189351.html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