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书名：国际经济贸易仲裁法</w:t>
      </w:r>
    </w:p>
    <w:p>
      <w:r>
        <w:t>作者：郭寿康，赵秀文主编</w:t>
      </w:r>
    </w:p>
    <w:p>
      <w:r>
        <w:t>出版社：北京：中国法制出版社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国际经济贸易仲裁法 评论地址：https://www.jiaokey.com/book/detail/10189283.html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