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书名：实用晶闸管电路大全 SCR,MOSFET,GTR,IGBT应用指南</w:t>
      </w:r>
    </w:p>
    <w:p>
      <w:r>
        <w:t>作者:刘定建，朱丹霞编著</w:t>
      </w:r>
    </w:p>
    <w:p>
      <w:r>
        <w:t>出版社:上海：同济大学出版社</w:t>
      </w:r>
    </w:p>
    <w:p>
      <w:r>
        <w:t>出版日期：1996.02</w:t>
      </w:r>
    </w:p>
    <w:p>
      <w:r>
        <w:t>总页数：466</w:t>
      </w:r>
    </w:p>
    <w:p>
      <w:r>
        <w:t>更多请访问教客网:www.jiaokey.com</w:t>
      </w:r>
    </w:p>
    <w:p>
      <w:r>
        <w:t>实用晶闸管电路大全 SCR,MOSFET,GTR,IGBT应用指南评论地址：https://www.jiaokey.com/book/detail/10189257.html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