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功率晶体管和开关二极管的应用技巧</w:t>
      </w:r>
    </w:p>
    <w:p>
      <w:r>
        <w:rPr>
          <w:rFonts w:ascii="宋体" w:hAnsi="宋体" w:eastAsia="宋体"/>
          <w:sz w:val="24"/>
        </w:rPr>
        <w:t>（法）让·玛里·皮特等著；丁学文译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功率晶体管和开关二极管的应用技巧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（法）让·玛里·皮特等著；丁学文译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本书出售、求购地址：https://www.jiaokey.com/book/detail/10189237.html</w:t>
      </w:r>
    </w:p>
    <w:p>
      <w:r>
        <w:t>更多相关图书推荐：https://www.jiaokey.com</w:t>
      </w:r>
    </w:p>
    <w:p>
      <w:r>
        <w:t>（法）让·玛里·皮特等著；丁学文译 其他作品：https://www.jiaokey.com/tag/（法）让·玛里·皮特等著；丁学文译.html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关键词搜索：https://www.jiaokey.com/tag/功率晶体管和开关二极管的应用技巧.html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