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书名：国外舰船惯导图片集</w:t>
      </w:r>
    </w:p>
    <w:p>
      <w:r>
        <w:t>作者：七一四所、七0七所合编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国外舰船惯导图片集 评论地址：https://www.jiaokey.com/book/detail/10189098.html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