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  技术、问题和策略</w:t>
      </w:r>
    </w:p>
    <w:p>
      <w:r>
        <w:rPr>
          <w:rFonts w:ascii="宋体" w:hAnsi="宋体" w:eastAsia="宋体"/>
          <w:sz w:val="24"/>
        </w:rPr>
        <w:t>（美）Peter T.Davis，（美）Craig R.McGuffin著；刘德贵等译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  技术、问题和策略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T.Davis，（美）Craig R.McGuffin著；刘德贵等译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本书出售、求购地址：https://www.jiaokey.com/book/detail/10189022.html</w:t>
      </w:r>
    </w:p>
    <w:p>
      <w:r>
        <w:t>更多相关图书推荐：https://www.jiaokey.com</w:t>
      </w:r>
    </w:p>
    <w:p>
      <w:r>
        <w:t>（美）Peter T.Davis，（美）Craig R.McGuffin著；刘德贵等译 其他作品：https://www.jiaokey.com/tag/（美）Peter T.Davis，（美）Craig R.McGuffin著；刘德贵等译.html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关键词搜索：https://www.jiaokey.com/tag/无线局域网  技术、问题和策略.html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