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书名：X系统程控数字交换系统</w:t>
      </w:r>
    </w:p>
    <w:p>
      <w:r>
        <w:t>作者：姚岁，胡民编</w:t>
      </w:r>
    </w:p>
    <w:p>
      <w:r>
        <w:t>出版社：北京：中国铁道出版社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X系统程控数字交换系统 评论地址：https://www.jiaokey.com/book/detail/10189010.html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