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书名：帧中继技术</w:t>
      </w:r>
    </w:p>
    <w:p>
      <w:r>
        <w:t>作者：赵慧玲，石友康编</w:t>
      </w:r>
    </w:p>
    <w:p>
      <w:r>
        <w:t>出版社：北京:人民邮电出版社,1998.02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帧中继技术 评论地址：https://www.jiaokey.com/book/detail/10189009.html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