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书名：摩擦学及润滑技术</w:t>
      </w:r>
    </w:p>
    <w:p>
      <w:r>
        <w:t>作者：薛景文编著</w:t>
      </w:r>
    </w:p>
    <w:p>
      <w:r>
        <w:t>出版社：北京：兵器工业出版社</w:t>
      </w:r>
    </w:p>
    <w:p>
      <w:r>
        <w:t>出版日期：1992.02</w:t>
      </w:r>
    </w:p>
    <w:p>
      <w:r>
        <w:t>总页数：225</w:t>
      </w:r>
    </w:p>
    <w:p>
      <w:r>
        <w:t>更多请访问教客网: www.jiaokey.com</w:t>
      </w:r>
    </w:p>
    <w:p>
      <w:r>
        <w:t>摩擦学及润滑技术 评论地址：https://www.jiaokey.com/book/detail/10188950.html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