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柔性装配系统</w:t>
      </w:r>
    </w:p>
    <w:p>
      <w:r>
        <w:rPr>
          <w:rFonts w:ascii="宋体" w:hAnsi="宋体" w:eastAsia="宋体"/>
          <w:sz w:val="24"/>
        </w:rPr>
        <w:t>（英）欧文（Owen，A.E.）著；章慈定译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柔性装配系统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（英）欧文（Owen，A.E.）著；章慈定译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本书出售、求购地址：https://www.jiaokey.com/book/detail/10188936.html</w:t>
      </w:r>
    </w:p>
    <w:p>
      <w:r>
        <w:t>更多相关图书推荐：https://www.jiaokey.com</w:t>
      </w:r>
    </w:p>
    <w:p>
      <w:r>
        <w:t>（英）欧文（Owen，A.E.）著；章慈定译 其他作品：https://www.jiaokey.com/tag/（英）欧文（Owen，A.E.）著；章慈定译.html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关键词搜索：https://www.jiaokey.com/tag/柔性装配系统.html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