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赴加、澳、新及西欧诸国留学指南</w:t>
      </w:r>
    </w:p>
    <w:p>
      <w:r>
        <w:rPr>
          <w:rFonts w:ascii="宋体" w:hAnsi="宋体" w:eastAsia="宋体"/>
          <w:sz w:val="24"/>
        </w:rPr>
        <w:t>羊建平，鲍炳中，杜海清编译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赴加、澳、新及西欧诸国留学指南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羊建平，鲍炳中，杜海清编译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本书出售、求购地址：https://www.jiaokey.com/book/detail/10188897.html</w:t>
      </w:r>
    </w:p>
    <w:p>
      <w:r>
        <w:t>更多相关图书推荐：https://www.jiaokey.com</w:t>
      </w:r>
    </w:p>
    <w:p>
      <w:r>
        <w:t>羊建平，鲍炳中，杜海清编译 其他作品：https://www.jiaokey.com/tag/羊建平，鲍炳中，杜海清编译.html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关键词搜索：https://www.jiaokey.com/tag/赴加、澳、新及西欧诸国留学指南.html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