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书名：微机化学教育指南  美国师而丰程序集</w:t>
      </w:r>
    </w:p>
    <w:p>
      <w:r>
        <w:t>作者：田安民编</w:t>
      </w:r>
    </w:p>
    <w:p>
      <w:r>
        <w:t>出版社：成都：四川大学出版社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微机化学教育指南  美国师而丰程序集 评论地址：https://www.jiaokey.com/book/detail/10188866.html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