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书名：市场经济条件下青年学生思想政治教育导论</w:t>
      </w:r>
    </w:p>
    <w:p>
      <w:r>
        <w:t>作者：张澍军主编</w:t>
      </w:r>
    </w:p>
    <w:p>
      <w:r>
        <w:t>出版社：长春：东北师范大学出版社</w:t>
      </w:r>
    </w:p>
    <w:p>
      <w:r>
        <w:t>出版日期：1996.11</w:t>
      </w:r>
    </w:p>
    <w:p>
      <w:r>
        <w:t>总页数：262</w:t>
      </w:r>
    </w:p>
    <w:p>
      <w:r>
        <w:t>更多请访问教客网: www.jiaokey.com</w:t>
      </w:r>
    </w:p>
    <w:p>
      <w:r>
        <w:t>市场经济条件下青年学生思想政治教育导论 评论地址：https://www.jiaokey.com/book/detail/10188855.html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