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书名：全新工学硕士入学考试数学知识点解析</w:t>
      </w:r>
    </w:p>
    <w:p>
      <w:r>
        <w:t>作者：朱来义编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总页数：258</w:t>
      </w:r>
    </w:p>
    <w:p>
      <w:r>
        <w:t>更多请访问教客网: www.jiaokey.com</w:t>
      </w:r>
    </w:p>
    <w:p>
      <w:r>
        <w:t>全新工学硕士入学考试数学知识点解析 评论地址：https://www.jiaokey.com/book/detail/10188819.html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