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书名：网络计划技术及其拓广研究</w:t>
      </w:r>
    </w:p>
    <w:p>
      <w:r>
        <w:t>作者：王诺著</w:t>
      </w:r>
    </w:p>
    <w:p>
      <w:r>
        <w:t>出版社：北京:人民交通出版社,1999.08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网络计划技术及其拓广研究 评论地址：https://www.jiaokey.com/book/detail/10188796.html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