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书名：英国弹道导弹核潜艇的研制与发展</w:t>
      </w:r>
    </w:p>
    <w:p>
      <w:r>
        <w:t>作者：王汉刚，王家林等</w:t>
      </w:r>
    </w:p>
    <w:p>
      <w:r>
        <w:t>出版社：北京：海洋出版社</w:t>
      </w:r>
    </w:p>
    <w:p>
      <w:r>
        <w:t>出版日期：1991.12</w:t>
      </w:r>
    </w:p>
    <w:p>
      <w:r>
        <w:t>总页数：392</w:t>
      </w:r>
    </w:p>
    <w:p>
      <w:r>
        <w:t>更多请访问教客网: www.jiaokey.com</w:t>
      </w:r>
    </w:p>
    <w:p>
      <w:r>
        <w:t>英国弹道导弹核潜艇的研制与发展 评论地址：https://www.jiaokey.com/book/detail/10188672.html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