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书名：三叉戟-美国“俄亥俄”级弹道导弹核潜艇研制始末</w:t>
      </w:r>
    </w:p>
    <w:p>
      <w:r>
        <w:t>作者：李国兴，焦金安</w:t>
      </w:r>
    </w:p>
    <w:p>
      <w:r>
        <w:t>出版社：哈尔滨：哈尔滨工程大学出版社</w:t>
      </w:r>
    </w:p>
    <w:p>
      <w:r>
        <w:t>出版日期：1998.11</w:t>
      </w:r>
    </w:p>
    <w:p>
      <w:r>
        <w:t>总页数：385</w:t>
      </w:r>
    </w:p>
    <w:p>
      <w:r>
        <w:t>更多请访问教客网: www.jiaokey.com</w:t>
      </w:r>
    </w:p>
    <w:p>
      <w:r>
        <w:t>三叉戟-美国“俄亥俄”级弹道导弹核潜艇研制始末 评论地址：https://www.jiaokey.com/book/detail/10188671.html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