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船舶监造与验收手册</w:t>
      </w:r>
    </w:p>
    <w:p>
      <w:r>
        <w:rPr>
          <w:rFonts w:ascii="宋体" w:hAnsi="宋体" w:eastAsia="宋体"/>
          <w:sz w:val="24"/>
        </w:rPr>
        <w:t>（苏）索科洛夫，А.В.著；张易等译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船舶监造与验收手册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（苏）索科洛夫，А.В.著；张易等译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本书出售、求购地址：https://www.jiaokey.com/book/detail/10188657.html</w:t>
      </w:r>
    </w:p>
    <w:p>
      <w:r>
        <w:t>更多相关图书推荐：https://www.jiaokey.com</w:t>
      </w:r>
    </w:p>
    <w:p>
      <w:r>
        <w:t>（苏）索科洛夫，А.В.著；张易等译 其他作品：https://www.jiaokey.com/tag/（苏）索科洛夫，А.В.著；张易等译.html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关键词搜索：https://www.jiaokey.com/tag/船舶监造与验收手册.html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