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船舶纵向下水的改进</w:t>
      </w:r>
    </w:p>
    <w:p>
      <w:r>
        <w:rPr>
          <w:rFonts w:ascii="宋体" w:hAnsi="宋体" w:eastAsia="宋体"/>
          <w:sz w:val="24"/>
        </w:rPr>
        <w:t>（苏）A.A.米里托等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船舶纵向下水的改进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（苏）A.A.米里托等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本书出售、求购地址：https://www.jiaokey.com/book/detail/10188639.html</w:t>
      </w:r>
    </w:p>
    <w:p>
      <w:r>
        <w:t>更多相关图书推荐：https://www.jiaokey.com</w:t>
      </w:r>
    </w:p>
    <w:p>
      <w:r>
        <w:t>（苏）A.A.米里托等 其他作品：https://www.jiaokey.com/tag/（苏）A.A.米里托等.html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关键词搜索：https://www.jiaokey.com/tag/船舶纵向下水的改进.html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