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第2册  焊接类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总页数：269</w:t>
      </w:r>
    </w:p>
    <w:p>
      <w:r>
        <w:t>更多请访问教客网: www.jiaokey.com</w:t>
      </w:r>
    </w:p>
    <w:p>
      <w:r>
        <w:t>修造船工艺先进经验汇编  第2册  焊接类 评论地址：https://www.jiaokey.com/book/detail/10188634.html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