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船舶机械设备安装手册</w:t>
      </w:r>
    </w:p>
    <w:p>
      <w:r>
        <w:rPr>
          <w:rFonts w:ascii="宋体" w:hAnsi="宋体" w:eastAsia="宋体"/>
          <w:sz w:val="24"/>
        </w:rPr>
        <w:t>（苏）拉兹德罗金（Раздрогин，Ю.В）著；孙起运译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船舶机械设备安装手册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（苏）拉兹德罗金（Раздрогин，Ю.В）著；孙起运译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本书出售、求购地址：https://www.jiaokey.com/book/detail/10188628.html</w:t>
      </w:r>
    </w:p>
    <w:p>
      <w:r>
        <w:t>更多相关图书推荐：https://www.jiaokey.com</w:t>
      </w:r>
    </w:p>
    <w:p>
      <w:r>
        <w:t>（苏）拉兹德罗金（Раздрогин，Ю.В）著；孙起运译 其他作品：https://www.jiaokey.com/tag/（苏）拉兹德罗金（Раздрогин，Ю.В）著；孙起运译.html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关键词搜索：https://www.jiaokey.com/tag/船舶机械设备安装手册.html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