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书名：铆钉结构船体的电焊修理</w:t>
      </w:r>
    </w:p>
    <w:p>
      <w:r>
        <w:t>作者：汤聚发，冯百辉著</w:t>
      </w:r>
    </w:p>
    <w:p>
      <w:r>
        <w:t>出版社：科技卫生出版社</w:t>
      </w:r>
    </w:p>
    <w:p>
      <w:r>
        <w:t>出版日期：1959.02</w:t>
      </w:r>
    </w:p>
    <w:p>
      <w:r>
        <w:t>总页数：120</w:t>
      </w:r>
    </w:p>
    <w:p>
      <w:r>
        <w:t>更多请访问教客网: www.jiaokey.com</w:t>
      </w:r>
    </w:p>
    <w:p>
      <w:r>
        <w:t>铆钉结构船体的电焊修理 评论地址：https://www.jiaokey.com/book/detail/10188625.html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