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实分析与抽象分析  现代实变函数论</w:t>
      </w:r>
    </w:p>
    <w:p>
      <w:r>
        <w:rPr>
          <w:rFonts w:ascii="宋体" w:hAnsi="宋体" w:eastAsia="宋体"/>
          <w:sz w:val="24"/>
        </w:rPr>
        <w:t>（美）Edwin Hewitt，（美）Karl R.Stromberg著；孙广润译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实分析与抽象分析  现代实变函数论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Hewitt，（美）Karl R.Stromberg著；孙广润译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本书出售、求购地址：https://www.jiaokey.com/book/detail/10188589.html</w:t>
      </w:r>
    </w:p>
    <w:p>
      <w:r>
        <w:t>更多相关图书推荐：https://www.jiaokey.com</w:t>
      </w:r>
    </w:p>
    <w:p>
      <w:r>
        <w:t>（美）Edwin Hewitt，（美）Karl R.Stromberg著；孙广润译 其他作品：https://www.jiaokey.com/tag/（美）Edwin Hewitt，（美）Karl R.Stromberg著；孙广润译.html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关键词搜索：https://www.jiaokey.com/tag/实分析与抽象分析  现代实变函数论.html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