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书名：英美文化概况  附注释、练习、答案</w:t>
      </w:r>
    </w:p>
    <w:p>
      <w:r>
        <w:t>作者：李英梅选编</w:t>
      </w:r>
    </w:p>
    <w:p>
      <w:r>
        <w:t>出版社：北京：北京航空航天大学出版社</w:t>
      </w:r>
    </w:p>
    <w:p>
      <w:r>
        <w:t>出版日期：1999.10</w:t>
      </w:r>
    </w:p>
    <w:p>
      <w:r>
        <w:t>总页数：145</w:t>
      </w:r>
    </w:p>
    <w:p>
      <w:r>
        <w:t>更多请访问教客网: www.jiaokey.com</w:t>
      </w:r>
    </w:p>
    <w:p>
      <w:r>
        <w:t>英美文化概况  附注释、练习、答案 评论地址：https://www.jiaokey.com/book/detail/10188568.html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