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书名：复关实务英语  中文导读  对话形式  英汉对照</w:t>
      </w:r>
    </w:p>
    <w:p>
      <w:r>
        <w:t>作者：姜国成，沈劲主编；朱建民等编著</w:t>
      </w:r>
    </w:p>
    <w:p>
      <w:r>
        <w:t>出版社：南京：译林出版社</w:t>
      </w:r>
    </w:p>
    <w:p>
      <w:r>
        <w:t>出版日期：1993.05</w:t>
      </w:r>
    </w:p>
    <w:p>
      <w:r>
        <w:t>总页数：459</w:t>
      </w:r>
    </w:p>
    <w:p>
      <w:r>
        <w:t>更多请访问教客网: www.jiaokey.com</w:t>
      </w:r>
    </w:p>
    <w:p>
      <w:r>
        <w:t>复关实务英语  中文导读  对话形式  英汉对照 评论地址：https://www.jiaokey.com/book/detail/10188565.html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