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书名：英语读写技巧百问百练</w:t>
      </w:r>
    </w:p>
    <w:p>
      <w:r>
        <w:t>作者：张华，刘同冈编著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英语读写技巧百问百练 评论地址：https://www.jiaokey.com/book/detail/10188560.html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