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录象机易损件的修复与代换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录象机易损件的修复与代换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本书出售、求购地址：https://www.jiaokey.com/book/detail/10188470.html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关键词搜索：https://www.jiaokey.com/tag/录象机易损件的修复与代换.html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