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新型录象机原理与维修技巧  续集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新型录象机原理与维修技巧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本书出售、求购地址：https://www.jiaokey.com/book/detail/10188467.html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关键词搜索：https://www.jiaokey.com/tag/新型录象机原理与维修技巧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