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水溶液中的离子平衡与化学反应</w:t>
      </w:r>
    </w:p>
    <w:p>
      <w:r>
        <w:rPr>
          <w:rFonts w:ascii="宋体" w:hAnsi="宋体" w:eastAsia="宋体"/>
          <w:sz w:val="24"/>
        </w:rPr>
        <w:t>严宣申，王长富编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水溶液中的离子平衡与化学反应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严宣申，王长富编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本书出售、求购地址：https://www.jiaokey.com/book/detail/10188418.html</w:t>
      </w:r>
    </w:p>
    <w:p>
      <w:r>
        <w:t>更多相关图书推荐：https://www.jiaokey.com</w:t>
      </w:r>
    </w:p>
    <w:p>
      <w:r>
        <w:t>严宣申，王长富编 其他作品：https://www.jiaokey.com/tag/严宣申，王长富编.html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关键词搜索：https://www.jiaokey.com/tag/水溶液中的离子平衡与化学反应.html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