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核磁共振中的辐射阻尼效应</w:t>
      </w:r>
    </w:p>
    <w:p>
      <w:r>
        <w:rPr>
          <w:rFonts w:ascii="宋体" w:hAnsi="宋体" w:eastAsia="宋体"/>
          <w:sz w:val="24"/>
        </w:rPr>
        <w:t>毛希安著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核磁共振中的辐射阻尼效应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本书出售、求购地址：https://www.jiaokey.com/book/detail/10188417.html</w:t>
      </w:r>
    </w:p>
    <w:p>
      <w:r>
        <w:t>更多相关图书推荐：https://www.jiaokey.com</w:t>
      </w:r>
    </w:p>
    <w:p>
      <w:r>
        <w:t>毛希安著 其他作品：https://www.jiaokey.com/tag/毛希安著.html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关键词搜索：https://www.jiaokey.com/tag/核磁共振中的辐射阻尼效应.html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