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一代新机器的灵魂</w:t>
      </w:r>
    </w:p>
    <w:p>
      <w:r>
        <w:rPr>
          <w:rFonts w:ascii="宋体" w:hAnsi="宋体" w:eastAsia="宋体"/>
          <w:sz w:val="24"/>
        </w:rPr>
        <w:t>（美）特雷西·基德尔著；龚益，高宏志译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一代新机器的灵魂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（美）特雷西·基德尔著；龚益，高宏志译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本书出售、求购地址：https://www.jiaokey.com/book/detail/10188360.html</w:t>
      </w:r>
    </w:p>
    <w:p>
      <w:r>
        <w:t>更多相关图书推荐：https://www.jiaokey.com</w:t>
      </w:r>
    </w:p>
    <w:p>
      <w:r>
        <w:t>（美）特雷西·基德尔著；龚益，高宏志译 其他作品：https://www.jiaokey.com/tag/（美）特雷西·基德尔著；龚益，高宏志译.html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关键词搜索：https://www.jiaokey.com/tag/一代新机器的灵魂.html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