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36小时商务统计课程</w:t>
      </w:r>
    </w:p>
    <w:p>
      <w:r>
        <w:rPr>
          <w:rFonts w:ascii="宋体" w:hAnsi="宋体" w:eastAsia="宋体"/>
          <w:sz w:val="24"/>
        </w:rPr>
        <w:t>（美）罗伯特·罗森费尔德（Robert Rosenfeld）著；徐国祥译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36小时商务统计课程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（美）罗伯特·罗森费尔德（Robert Rosenfeld）著；徐国祥译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本书出售、求购地址：https://www.jiaokey.com/book/detail/10188324.html</w:t>
      </w:r>
    </w:p>
    <w:p>
      <w:r>
        <w:t>更多相关图书推荐：https://www.jiaokey.com</w:t>
      </w:r>
    </w:p>
    <w:p>
      <w:r>
        <w:t>（美）罗伯特·罗森费尔德（Robert Rosenfeld）著；徐国祥译 其他作品：https://www.jiaokey.com/tag/（美）罗伯特·罗森费尔德（Robert Rosenfeld）著；徐国祥译.html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关键词搜索：https://www.jiaokey.com/tag/36小时商务统计课程.html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