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4  《流利英语》练习集  上</w:t>
      </w:r>
    </w:p>
    <w:p>
      <w:r>
        <w:t>作者：石健</w:t>
      </w:r>
    </w:p>
    <w:p>
      <w:r>
        <w:t>出版社：长沙：国防科技大学出版社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新概念英语  4  《流利英语》练习集  上 评论地址：https://www.jiaokey.com/book/detail/10188279.html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