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书名：无触点船舶电力拖动</w:t>
      </w:r>
    </w:p>
    <w:p>
      <w:r>
        <w:t>作者：（苏）屠加诺夫（М.С.Туганов）著；许百春等译</w:t>
      </w:r>
    </w:p>
    <w:p>
      <w:r>
        <w:t>出版社：上海：上海科学技术出版社</w:t>
      </w:r>
    </w:p>
    <w:p>
      <w:r>
        <w:t>出版日期：1980.11</w:t>
      </w:r>
    </w:p>
    <w:p>
      <w:r>
        <w:t>总页数：350</w:t>
      </w:r>
    </w:p>
    <w:p>
      <w:r>
        <w:t>更多请访问教客网: www.jiaokey.com</w:t>
      </w:r>
    </w:p>
    <w:p>
      <w:r>
        <w:t>无触点船舶电力拖动 评论地址：https://www.jiaokey.com/book/detail/10188208.html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