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书名：高级实用英语 practical English：advanced</w:t>
      </w:r>
    </w:p>
    <w:p>
      <w:r>
        <w:t>作者：胡树声等编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总页数：494</w:t>
      </w:r>
    </w:p>
    <w:p>
      <w:r>
        <w:t>更多请访问教客网: www.jiaokey.com</w:t>
      </w:r>
    </w:p>
    <w:p>
      <w:r>
        <w:t>高级实用英语 practical English：advanced 评论地址：https://www.jiaokey.com/book/detail/10188163.html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