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书名：中国教育思想源流</w:t>
      </w:r>
    </w:p>
    <w:p>
      <w:r>
        <w:t>作者：严元章著</w:t>
      </w:r>
    </w:p>
    <w:p>
      <w:r>
        <w:t>出版社：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中国教育思想源流 评论地址：https://www.jiaokey.com/book/detail/10188109.html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