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书名：固体热释光</w:t>
      </w:r>
    </w:p>
    <w:p>
      <w:r>
        <w:t>作者：（美）麦基弗（McKeever，S.W.S.）著；蔡干钢等译</w:t>
      </w:r>
    </w:p>
    <w:p>
      <w:r>
        <w:t>出版社：北京:原子能出版社,1993.05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固体热释光 评论地址：https://www.jiaokey.com/book/detail/10188025.html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