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工业电子加速器及其在辐射加工中的应用  第1版</w:t>
      </w:r>
    </w:p>
    <w:p>
      <w:r>
        <w:rPr>
          <w:rFonts w:ascii="宋体" w:hAnsi="宋体" w:eastAsia="宋体"/>
          <w:sz w:val="24"/>
        </w:rPr>
        <w:t>（苏）Е.А.阿布拉勉（Е.А.Абрамян）著；赵渭江等译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工业电子加速器及其在辐射加工中的应用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（苏）Е.А.阿布拉勉（Е.А.Абрамян）著；赵渭江等译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本书出售、求购地址：https://www.jiaokey.com/book/detail/10188017.html</w:t>
      </w:r>
    </w:p>
    <w:p>
      <w:r>
        <w:t>更多相关图书推荐：https://www.jiaokey.com</w:t>
      </w:r>
    </w:p>
    <w:p>
      <w:r>
        <w:t>（苏）Е.А.阿布拉勉（Е.А.Абрамян）著；赵渭江等译 其他作品：https://www.jiaokey.com/tag/（苏）Е.А.阿布拉勉（Е.А.Абрамян）著；赵渭江等译.html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关键词搜索：https://www.jiaokey.com/tag/工业电子加速器及其在辐射加工中的应用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