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高层建筑快速设计图集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高层建筑快速设计图集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本书出售、求购地址：https://www.jiaokey.com/book/detail/10187994.html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关键词搜索：https://www.jiaokey.com/tag/高层建筑快速设计图集.html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