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钢质海船入级与建造规范  1996  第2分册</w:t>
      </w:r>
    </w:p>
    <w:p>
      <w:r>
        <w:rPr>
          <w:rFonts w:ascii="宋体" w:hAnsi="宋体" w:eastAsia="宋体"/>
          <w:sz w:val="24"/>
        </w:rPr>
        <w:t>中国船级社编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钢质海船入级与建造规范  1996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中国船级社编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本书出售、求购地址：https://www.jiaokey.com/book/detail/10187959.html</w:t>
      </w:r>
    </w:p>
    <w:p>
      <w:r>
        <w:t>更多相关图书推荐：https://www.jiaokey.com</w:t>
      </w:r>
    </w:p>
    <w:p>
      <w:r>
        <w:t>中国船级社编 其他作品：https://www.jiaokey.com/tag/中国船级社编.html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关键词搜索：https://www.jiaokey.com/tag/钢质海船入级与建造规范  1996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