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书名：房屋建筑水电设计</w:t>
      </w:r>
    </w:p>
    <w:p>
      <w:r>
        <w:t>作者：张承基，张月清编</w:t>
      </w:r>
    </w:p>
    <w:p>
      <w:r>
        <w:t>出版社：重庆：重庆大学出版社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房屋建筑水电设计 评论地址：https://www.jiaokey.com/book/detail/10187894.html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