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超级托福词汇技巧  1995．8-1996．10  最新托福词汇试题及精解  1977．9-1995．5  托福词汇试题及精解  修订版</w:t>
      </w:r>
    </w:p>
    <w:p>
      <w:r>
        <w:rPr>
          <w:rFonts w:ascii="宋体" w:hAnsi="宋体" w:eastAsia="宋体"/>
          <w:sz w:val="24"/>
        </w:rPr>
        <w:t>宫东风编著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超级托福词汇技巧  1995．8-1996．10  最新托福词汇试题及精解  1977．9-1995．5  托福词汇试题及精解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本书出售、求购地址：https://www.jiaokey.com/book/detail/10187874.html</w:t>
      </w:r>
    </w:p>
    <w:p>
      <w:r>
        <w:t>更多相关图书推荐：https://www.jiaokey.com</w:t>
      </w:r>
    </w:p>
    <w:p>
      <w:r>
        <w:t>宫东风编著 其他作品：https://www.jiaokey.com/tag/宫东风编著.html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关键词搜索：https://www.jiaokey.com/tag/超级托福词汇技巧  1995．8-1996．10  最新托福词汇试题及精解  1977．9-1995．5  托福词汇试题及精解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