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托福应试练习大全  词汇分册</w:t>
      </w:r>
    </w:p>
    <w:p>
      <w:r>
        <w:rPr>
          <w:rFonts w:ascii="宋体" w:hAnsi="宋体" w:eastAsia="宋体"/>
          <w:sz w:val="24"/>
        </w:rPr>
        <w:t>唐述宗编；韦振雄译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托福应试练习大全  词汇分册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唐述宗编；韦振雄译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本书出售、求购地址：https://www.jiaokey.com/book/detail/10187873.html</w:t>
      </w:r>
    </w:p>
    <w:p>
      <w:r>
        <w:t>更多相关图书推荐：https://www.jiaokey.com</w:t>
      </w:r>
    </w:p>
    <w:p>
      <w:r>
        <w:t>唐述宗编；韦振雄译 其他作品：https://www.jiaokey.com/tag/唐述宗编；韦振雄译.html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关键词搜索：https://www.jiaokey.com/tag/托福应试练习大全  词汇分册.html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