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《双向式英语》词汇倒序快速学习手册</w:t>
      </w:r>
    </w:p>
    <w:p>
      <w:r>
        <w:rPr>
          <w:rFonts w:ascii="宋体" w:hAnsi="宋体" w:eastAsia="宋体"/>
          <w:sz w:val="24"/>
        </w:rPr>
        <w:t>梁兴哲主编；孙春林等编著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《双向式英语》词汇倒序快速学习手册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梁兴哲主编；孙春林等编著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本书出售、求购地址：https://www.jiaokey.com/book/detail/10187852.html</w:t>
      </w:r>
    </w:p>
    <w:p>
      <w:r>
        <w:t>更多相关图书推荐：https://www.jiaokey.com</w:t>
      </w:r>
    </w:p>
    <w:p>
      <w:r>
        <w:t>梁兴哲主编；孙春林等编著 其他作品：https://www.jiaokey.com/tag/梁兴哲主编；孙春林等编著.html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关键词搜索：https://www.jiaokey.com/tag/《双向式英语》词汇倒序快速学习手册.html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